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B61BB" w14:textId="77777777" w:rsidR="00850B85" w:rsidRPr="009F0876" w:rsidRDefault="00000000">
      <w:pPr>
        <w:pStyle w:val="Title"/>
        <w:rPr>
          <w:rFonts w:ascii="Century Gothic" w:hAnsi="Century Gothic"/>
          <w:b/>
          <w:bCs/>
          <w:sz w:val="48"/>
          <w:szCs w:val="48"/>
        </w:rPr>
      </w:pPr>
      <w:r w:rsidRPr="009F0876">
        <w:rPr>
          <w:rFonts w:ascii="Century Gothic" w:hAnsi="Century Gothic"/>
          <w:b/>
          <w:bCs/>
          <w:sz w:val="48"/>
          <w:szCs w:val="48"/>
        </w:rPr>
        <w:t>Application Submission Checklist</w:t>
      </w:r>
    </w:p>
    <w:p w14:paraId="4F9108D7" w14:textId="77777777" w:rsidR="00850B85" w:rsidRPr="009F0876" w:rsidRDefault="00000000">
      <w:pPr>
        <w:rPr>
          <w:rFonts w:ascii="Century Gothic" w:hAnsi="Century Gothic"/>
        </w:rPr>
      </w:pPr>
      <w:r w:rsidRPr="009F0876">
        <w:rPr>
          <w:rFonts w:ascii="Century Gothic" w:hAnsi="Century Gothic"/>
        </w:rPr>
        <w:t>Before submitting your application, please ensure that the following annexures and supporting documents have been prepared:</w:t>
      </w:r>
      <w:r w:rsidRPr="009F0876">
        <w:rPr>
          <w:rFonts w:ascii="Century Gothic" w:hAnsi="Century Gothic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4"/>
        <w:gridCol w:w="876"/>
      </w:tblGrid>
      <w:tr w:rsidR="00850B85" w:rsidRPr="009F0876" w14:paraId="54642588" w14:textId="77777777" w:rsidTr="009F0876">
        <w:tc>
          <w:tcPr>
            <w:tcW w:w="7763" w:type="dxa"/>
          </w:tcPr>
          <w:p w14:paraId="0A0D0C01" w14:textId="77777777" w:rsidR="00850B85" w:rsidRPr="009F0876" w:rsidRDefault="00000000">
            <w:pPr>
              <w:rPr>
                <w:rFonts w:ascii="Century Gothic" w:hAnsi="Century Gothic"/>
              </w:rPr>
            </w:pPr>
            <w:r w:rsidRPr="009F0876">
              <w:rPr>
                <w:rFonts w:ascii="Century Gothic" w:hAnsi="Century Gothic"/>
                <w:b/>
                <w:bCs/>
              </w:rPr>
              <w:t>Annexure A:</w:t>
            </w:r>
            <w:r w:rsidRPr="009F0876">
              <w:rPr>
                <w:rFonts w:ascii="Century Gothic" w:hAnsi="Century Gothic"/>
              </w:rPr>
              <w:t xml:space="preserve"> Site layout plan indicating seating, structures and facilities</w:t>
            </w:r>
          </w:p>
        </w:tc>
        <w:tc>
          <w:tcPr>
            <w:tcW w:w="877" w:type="dxa"/>
          </w:tcPr>
          <w:p w14:paraId="31924B6B" w14:textId="31B84292" w:rsidR="00850B85" w:rsidRPr="009F0876" w:rsidRDefault="00850B85">
            <w:pPr>
              <w:rPr>
                <w:rFonts w:ascii="Century Gothic" w:hAnsi="Century Gothic"/>
              </w:rPr>
            </w:pPr>
          </w:p>
        </w:tc>
      </w:tr>
      <w:tr w:rsidR="00850B85" w:rsidRPr="009F0876" w14:paraId="2FAE0E7F" w14:textId="77777777" w:rsidTr="009F0876">
        <w:tc>
          <w:tcPr>
            <w:tcW w:w="7763" w:type="dxa"/>
          </w:tcPr>
          <w:p w14:paraId="2100AE32" w14:textId="77777777" w:rsidR="00850B85" w:rsidRPr="009F0876" w:rsidRDefault="00000000">
            <w:pPr>
              <w:rPr>
                <w:rFonts w:ascii="Century Gothic" w:hAnsi="Century Gothic"/>
              </w:rPr>
            </w:pPr>
            <w:r w:rsidRPr="009F0876">
              <w:rPr>
                <w:rFonts w:ascii="Century Gothic" w:hAnsi="Century Gothic"/>
                <w:b/>
                <w:bCs/>
              </w:rPr>
              <w:t>Annexure B:</w:t>
            </w:r>
            <w:r w:rsidRPr="009F0876">
              <w:rPr>
                <w:rFonts w:ascii="Century Gothic" w:hAnsi="Century Gothic"/>
              </w:rPr>
              <w:t xml:space="preserve"> Agreement with a subcontractor involved in the event (if applicable)</w:t>
            </w:r>
          </w:p>
        </w:tc>
        <w:tc>
          <w:tcPr>
            <w:tcW w:w="877" w:type="dxa"/>
          </w:tcPr>
          <w:p w14:paraId="32277B32" w14:textId="04DEB435" w:rsidR="00850B85" w:rsidRPr="009F0876" w:rsidRDefault="00850B85">
            <w:pPr>
              <w:rPr>
                <w:rFonts w:ascii="Century Gothic" w:hAnsi="Century Gothic"/>
              </w:rPr>
            </w:pPr>
          </w:p>
        </w:tc>
      </w:tr>
      <w:tr w:rsidR="00850B85" w:rsidRPr="009F0876" w14:paraId="55AE7AE5" w14:textId="77777777" w:rsidTr="009F0876">
        <w:tc>
          <w:tcPr>
            <w:tcW w:w="7763" w:type="dxa"/>
          </w:tcPr>
          <w:p w14:paraId="436EF61A" w14:textId="77777777" w:rsidR="00850B85" w:rsidRPr="009F0876" w:rsidRDefault="00000000">
            <w:pPr>
              <w:rPr>
                <w:rFonts w:ascii="Century Gothic" w:hAnsi="Century Gothic"/>
              </w:rPr>
            </w:pPr>
            <w:r w:rsidRPr="009F0876">
              <w:rPr>
                <w:rFonts w:ascii="Century Gothic" w:hAnsi="Century Gothic"/>
                <w:b/>
                <w:bCs/>
              </w:rPr>
              <w:t>Annexure C:</w:t>
            </w:r>
            <w:r w:rsidRPr="009F0876">
              <w:rPr>
                <w:rFonts w:ascii="Century Gothic" w:hAnsi="Century Gothic"/>
              </w:rPr>
              <w:t xml:space="preserve"> Agreement with the venue owner (if the applicant is not the owner)</w:t>
            </w:r>
          </w:p>
        </w:tc>
        <w:tc>
          <w:tcPr>
            <w:tcW w:w="877" w:type="dxa"/>
          </w:tcPr>
          <w:p w14:paraId="12E426BA" w14:textId="6EB40E92" w:rsidR="00850B85" w:rsidRPr="009F0876" w:rsidRDefault="00850B85">
            <w:pPr>
              <w:rPr>
                <w:rFonts w:ascii="Century Gothic" w:hAnsi="Century Gothic"/>
              </w:rPr>
            </w:pPr>
          </w:p>
        </w:tc>
      </w:tr>
      <w:tr w:rsidR="00850B85" w:rsidRPr="009F0876" w14:paraId="3D2296CA" w14:textId="77777777" w:rsidTr="009F0876">
        <w:tc>
          <w:tcPr>
            <w:tcW w:w="7763" w:type="dxa"/>
          </w:tcPr>
          <w:p w14:paraId="21AD8E6A" w14:textId="77777777" w:rsidR="00850B85" w:rsidRPr="009F0876" w:rsidRDefault="00000000">
            <w:pPr>
              <w:rPr>
                <w:rFonts w:ascii="Century Gothic" w:hAnsi="Century Gothic"/>
              </w:rPr>
            </w:pPr>
            <w:r w:rsidRPr="009F0876">
              <w:rPr>
                <w:rFonts w:ascii="Century Gothic" w:hAnsi="Century Gothic"/>
                <w:b/>
                <w:bCs/>
              </w:rPr>
              <w:t>Annexure D:</w:t>
            </w:r>
            <w:r w:rsidRPr="009F0876">
              <w:rPr>
                <w:rFonts w:ascii="Century Gothic" w:hAnsi="Century Gothic"/>
              </w:rPr>
              <w:t xml:space="preserve"> Security plan including the number and qualifications of security personnel</w:t>
            </w:r>
          </w:p>
        </w:tc>
        <w:tc>
          <w:tcPr>
            <w:tcW w:w="877" w:type="dxa"/>
          </w:tcPr>
          <w:p w14:paraId="1A3D4F94" w14:textId="0C9FF585" w:rsidR="00850B85" w:rsidRPr="009F0876" w:rsidRDefault="00850B85">
            <w:pPr>
              <w:rPr>
                <w:rFonts w:ascii="Century Gothic" w:hAnsi="Century Gothic"/>
              </w:rPr>
            </w:pPr>
          </w:p>
        </w:tc>
      </w:tr>
      <w:tr w:rsidR="00850B85" w:rsidRPr="009F0876" w14:paraId="12E737C8" w14:textId="77777777" w:rsidTr="009F0876">
        <w:tc>
          <w:tcPr>
            <w:tcW w:w="7763" w:type="dxa"/>
          </w:tcPr>
          <w:p w14:paraId="72FF9BCC" w14:textId="77777777" w:rsidR="00850B85" w:rsidRPr="009F0876" w:rsidRDefault="00000000">
            <w:pPr>
              <w:rPr>
                <w:rFonts w:ascii="Century Gothic" w:hAnsi="Century Gothic"/>
              </w:rPr>
            </w:pPr>
            <w:r w:rsidRPr="009F0876">
              <w:rPr>
                <w:rFonts w:ascii="Century Gothic" w:hAnsi="Century Gothic"/>
                <w:b/>
                <w:bCs/>
              </w:rPr>
              <w:t>Annexure E:</w:t>
            </w:r>
            <w:r w:rsidRPr="009F0876">
              <w:rPr>
                <w:rFonts w:ascii="Century Gothic" w:hAnsi="Century Gothic"/>
              </w:rPr>
              <w:t xml:space="preserve"> Medical and safety plan in line with Regulations relating to Emergency Medical Services at Mass Gathering Events (National Health Act, 2003)</w:t>
            </w:r>
          </w:p>
        </w:tc>
        <w:tc>
          <w:tcPr>
            <w:tcW w:w="877" w:type="dxa"/>
          </w:tcPr>
          <w:p w14:paraId="5308C7D6" w14:textId="6F9ABA2B" w:rsidR="00850B85" w:rsidRPr="009F0876" w:rsidRDefault="00850B85">
            <w:pPr>
              <w:rPr>
                <w:rFonts w:ascii="Century Gothic" w:hAnsi="Century Gothic"/>
              </w:rPr>
            </w:pPr>
          </w:p>
        </w:tc>
      </w:tr>
      <w:tr w:rsidR="00850B85" w:rsidRPr="009F0876" w14:paraId="04E9B7C2" w14:textId="77777777" w:rsidTr="009F0876">
        <w:tc>
          <w:tcPr>
            <w:tcW w:w="7763" w:type="dxa"/>
          </w:tcPr>
          <w:p w14:paraId="4B53C1BB" w14:textId="77777777" w:rsidR="00850B85" w:rsidRPr="009F0876" w:rsidRDefault="00000000">
            <w:pPr>
              <w:rPr>
                <w:rFonts w:ascii="Century Gothic" w:hAnsi="Century Gothic"/>
              </w:rPr>
            </w:pPr>
            <w:r w:rsidRPr="009F0876">
              <w:rPr>
                <w:rFonts w:ascii="Century Gothic" w:hAnsi="Century Gothic"/>
                <w:b/>
                <w:bCs/>
              </w:rPr>
              <w:t>Annexure F:</w:t>
            </w:r>
            <w:r w:rsidRPr="009F0876">
              <w:rPr>
                <w:rFonts w:ascii="Century Gothic" w:hAnsi="Century Gothic"/>
              </w:rPr>
              <w:t xml:space="preserve"> Registration of the medical plan with Western Cape Emergency Services</w:t>
            </w:r>
          </w:p>
        </w:tc>
        <w:tc>
          <w:tcPr>
            <w:tcW w:w="877" w:type="dxa"/>
          </w:tcPr>
          <w:p w14:paraId="673C071C" w14:textId="1DE4EF12" w:rsidR="00850B85" w:rsidRPr="009F0876" w:rsidRDefault="00850B85">
            <w:pPr>
              <w:rPr>
                <w:rFonts w:ascii="Century Gothic" w:hAnsi="Century Gothic"/>
              </w:rPr>
            </w:pPr>
          </w:p>
        </w:tc>
      </w:tr>
      <w:tr w:rsidR="00850B85" w:rsidRPr="009F0876" w14:paraId="29756F45" w14:textId="77777777" w:rsidTr="009F0876">
        <w:tc>
          <w:tcPr>
            <w:tcW w:w="7763" w:type="dxa"/>
          </w:tcPr>
          <w:p w14:paraId="153B4740" w14:textId="77777777" w:rsidR="00850B85" w:rsidRPr="009F0876" w:rsidRDefault="00000000">
            <w:pPr>
              <w:rPr>
                <w:rFonts w:ascii="Century Gothic" w:hAnsi="Century Gothic"/>
              </w:rPr>
            </w:pPr>
            <w:r w:rsidRPr="009F0876">
              <w:rPr>
                <w:rFonts w:ascii="Century Gothic" w:hAnsi="Century Gothic"/>
                <w:b/>
                <w:bCs/>
              </w:rPr>
              <w:t>Annexure G:</w:t>
            </w:r>
            <w:r w:rsidRPr="009F0876">
              <w:rPr>
                <w:rFonts w:ascii="Century Gothic" w:hAnsi="Century Gothic"/>
              </w:rPr>
              <w:t xml:space="preserve"> Appointment of a Safety Officer</w:t>
            </w:r>
          </w:p>
        </w:tc>
        <w:tc>
          <w:tcPr>
            <w:tcW w:w="877" w:type="dxa"/>
          </w:tcPr>
          <w:p w14:paraId="1E291774" w14:textId="72B44B4B" w:rsidR="00850B85" w:rsidRPr="009F0876" w:rsidRDefault="00850B85">
            <w:pPr>
              <w:rPr>
                <w:rFonts w:ascii="Century Gothic" w:hAnsi="Century Gothic"/>
              </w:rPr>
            </w:pPr>
          </w:p>
        </w:tc>
      </w:tr>
      <w:tr w:rsidR="00850B85" w:rsidRPr="009F0876" w14:paraId="64503B09" w14:textId="77777777" w:rsidTr="009F0876">
        <w:tc>
          <w:tcPr>
            <w:tcW w:w="7763" w:type="dxa"/>
          </w:tcPr>
          <w:p w14:paraId="193A7167" w14:textId="77777777" w:rsidR="00850B85" w:rsidRPr="009F0876" w:rsidRDefault="00000000">
            <w:pPr>
              <w:rPr>
                <w:rFonts w:ascii="Century Gothic" w:hAnsi="Century Gothic"/>
              </w:rPr>
            </w:pPr>
            <w:r w:rsidRPr="009F0876">
              <w:rPr>
                <w:rFonts w:ascii="Century Gothic" w:hAnsi="Century Gothic"/>
                <w:b/>
                <w:bCs/>
              </w:rPr>
              <w:t>Annexure H:</w:t>
            </w:r>
            <w:r w:rsidRPr="009F0876">
              <w:rPr>
                <w:rFonts w:ascii="Century Gothic" w:hAnsi="Century Gothic"/>
              </w:rPr>
              <w:t xml:space="preserve"> Noise and dust control plan including music volume levels and sound system power</w:t>
            </w:r>
          </w:p>
        </w:tc>
        <w:tc>
          <w:tcPr>
            <w:tcW w:w="877" w:type="dxa"/>
          </w:tcPr>
          <w:p w14:paraId="721D2CE5" w14:textId="09B98093" w:rsidR="00850B85" w:rsidRPr="009F0876" w:rsidRDefault="00850B85">
            <w:pPr>
              <w:rPr>
                <w:rFonts w:ascii="Century Gothic" w:hAnsi="Century Gothic"/>
              </w:rPr>
            </w:pPr>
          </w:p>
        </w:tc>
      </w:tr>
      <w:tr w:rsidR="00850B85" w:rsidRPr="009F0876" w14:paraId="42F8B8D4" w14:textId="77777777" w:rsidTr="009F0876">
        <w:tc>
          <w:tcPr>
            <w:tcW w:w="7763" w:type="dxa"/>
          </w:tcPr>
          <w:p w14:paraId="74F5AD32" w14:textId="77777777" w:rsidR="00850B85" w:rsidRPr="009F0876" w:rsidRDefault="00000000">
            <w:pPr>
              <w:rPr>
                <w:rFonts w:ascii="Century Gothic" w:hAnsi="Century Gothic"/>
              </w:rPr>
            </w:pPr>
            <w:r w:rsidRPr="009F0876">
              <w:rPr>
                <w:rFonts w:ascii="Century Gothic" w:hAnsi="Century Gothic"/>
                <w:b/>
                <w:bCs/>
              </w:rPr>
              <w:t>Annexure I:</w:t>
            </w:r>
            <w:r w:rsidRPr="009F0876">
              <w:rPr>
                <w:rFonts w:ascii="Century Gothic" w:hAnsi="Century Gothic"/>
              </w:rPr>
              <w:t xml:space="preserve"> Parking and traffic management plan</w:t>
            </w:r>
          </w:p>
        </w:tc>
        <w:tc>
          <w:tcPr>
            <w:tcW w:w="877" w:type="dxa"/>
          </w:tcPr>
          <w:p w14:paraId="10024AB5" w14:textId="2C86327D" w:rsidR="00850B85" w:rsidRPr="009F0876" w:rsidRDefault="00850B85">
            <w:pPr>
              <w:rPr>
                <w:rFonts w:ascii="Century Gothic" w:hAnsi="Century Gothic"/>
              </w:rPr>
            </w:pPr>
          </w:p>
        </w:tc>
      </w:tr>
      <w:tr w:rsidR="00850B85" w:rsidRPr="009F0876" w14:paraId="348EE77C" w14:textId="77777777" w:rsidTr="009F0876">
        <w:tc>
          <w:tcPr>
            <w:tcW w:w="7763" w:type="dxa"/>
          </w:tcPr>
          <w:p w14:paraId="5AD763E5" w14:textId="77777777" w:rsidR="00850B85" w:rsidRPr="009F0876" w:rsidRDefault="00000000">
            <w:pPr>
              <w:rPr>
                <w:rFonts w:ascii="Century Gothic" w:hAnsi="Century Gothic"/>
              </w:rPr>
            </w:pPr>
            <w:r w:rsidRPr="009F0876">
              <w:rPr>
                <w:rFonts w:ascii="Century Gothic" w:hAnsi="Century Gothic"/>
                <w:b/>
                <w:bCs/>
              </w:rPr>
              <w:t>Annexure J:</w:t>
            </w:r>
            <w:r w:rsidRPr="009F0876">
              <w:rPr>
                <w:rFonts w:ascii="Century Gothic" w:hAnsi="Century Gothic"/>
              </w:rPr>
              <w:t xml:space="preserve"> Arrangements with the West Coast District Municipality regarding food safety control</w:t>
            </w:r>
          </w:p>
        </w:tc>
        <w:tc>
          <w:tcPr>
            <w:tcW w:w="877" w:type="dxa"/>
          </w:tcPr>
          <w:p w14:paraId="142041F4" w14:textId="334BA9E5" w:rsidR="00850B85" w:rsidRPr="009F0876" w:rsidRDefault="00850B85">
            <w:pPr>
              <w:rPr>
                <w:rFonts w:ascii="Century Gothic" w:hAnsi="Century Gothic"/>
              </w:rPr>
            </w:pPr>
          </w:p>
        </w:tc>
      </w:tr>
      <w:tr w:rsidR="00850B85" w:rsidRPr="009F0876" w14:paraId="08E7B26D" w14:textId="77777777" w:rsidTr="009F0876">
        <w:tc>
          <w:tcPr>
            <w:tcW w:w="7763" w:type="dxa"/>
          </w:tcPr>
          <w:p w14:paraId="69536293" w14:textId="77777777" w:rsidR="00850B85" w:rsidRPr="009F0876" w:rsidRDefault="00000000">
            <w:pPr>
              <w:rPr>
                <w:rFonts w:ascii="Century Gothic" w:hAnsi="Century Gothic"/>
              </w:rPr>
            </w:pPr>
            <w:r w:rsidRPr="009F0876">
              <w:rPr>
                <w:rFonts w:ascii="Century Gothic" w:hAnsi="Century Gothic"/>
                <w:b/>
                <w:bCs/>
              </w:rPr>
              <w:t>Annexure K:</w:t>
            </w:r>
            <w:r w:rsidRPr="009F0876">
              <w:rPr>
                <w:rFonts w:ascii="Century Gothic" w:hAnsi="Century Gothic"/>
              </w:rPr>
              <w:t xml:space="preserve"> Proof of appropriate public liability insurance</w:t>
            </w:r>
          </w:p>
        </w:tc>
        <w:tc>
          <w:tcPr>
            <w:tcW w:w="877" w:type="dxa"/>
          </w:tcPr>
          <w:p w14:paraId="3EF99C23" w14:textId="78C190C7" w:rsidR="00850B85" w:rsidRPr="009F0876" w:rsidRDefault="00850B85">
            <w:pPr>
              <w:rPr>
                <w:rFonts w:ascii="Century Gothic" w:hAnsi="Century Gothic"/>
              </w:rPr>
            </w:pPr>
          </w:p>
        </w:tc>
      </w:tr>
      <w:tr w:rsidR="00850B85" w:rsidRPr="009F0876" w14:paraId="1F29314E" w14:textId="77777777" w:rsidTr="009F0876">
        <w:tc>
          <w:tcPr>
            <w:tcW w:w="7763" w:type="dxa"/>
          </w:tcPr>
          <w:p w14:paraId="3BB4AC8E" w14:textId="77777777" w:rsidR="00850B85" w:rsidRPr="009F0876" w:rsidRDefault="00000000">
            <w:pPr>
              <w:rPr>
                <w:rFonts w:ascii="Century Gothic" w:hAnsi="Century Gothic"/>
              </w:rPr>
            </w:pPr>
            <w:r w:rsidRPr="009F0876">
              <w:rPr>
                <w:rFonts w:ascii="Century Gothic" w:hAnsi="Century Gothic"/>
                <w:b/>
                <w:bCs/>
              </w:rPr>
              <w:t>Annexure L:</w:t>
            </w:r>
            <w:r w:rsidRPr="009F0876">
              <w:rPr>
                <w:rFonts w:ascii="Century Gothic" w:hAnsi="Century Gothic"/>
              </w:rPr>
              <w:t xml:space="preserve"> Waste management plan</w:t>
            </w:r>
          </w:p>
        </w:tc>
        <w:tc>
          <w:tcPr>
            <w:tcW w:w="877" w:type="dxa"/>
          </w:tcPr>
          <w:p w14:paraId="1D4C9CD4" w14:textId="34DC1349" w:rsidR="00850B85" w:rsidRPr="009F0876" w:rsidRDefault="00850B85">
            <w:pPr>
              <w:rPr>
                <w:rFonts w:ascii="Century Gothic" w:hAnsi="Century Gothic"/>
              </w:rPr>
            </w:pPr>
          </w:p>
        </w:tc>
      </w:tr>
      <w:tr w:rsidR="00850B85" w:rsidRPr="009F0876" w14:paraId="4650F4BC" w14:textId="77777777" w:rsidTr="009F0876">
        <w:tc>
          <w:tcPr>
            <w:tcW w:w="7763" w:type="dxa"/>
          </w:tcPr>
          <w:p w14:paraId="0A555156" w14:textId="77777777" w:rsidR="00850B85" w:rsidRPr="009F0876" w:rsidRDefault="00000000">
            <w:pPr>
              <w:rPr>
                <w:rFonts w:ascii="Century Gothic" w:hAnsi="Century Gothic"/>
              </w:rPr>
            </w:pPr>
            <w:r w:rsidRPr="009F0876">
              <w:rPr>
                <w:rFonts w:ascii="Century Gothic" w:hAnsi="Century Gothic"/>
                <w:b/>
                <w:bCs/>
              </w:rPr>
              <w:t>Annexure M:</w:t>
            </w:r>
            <w:r w:rsidRPr="009F0876">
              <w:rPr>
                <w:rFonts w:ascii="Century Gothic" w:hAnsi="Century Gothic"/>
              </w:rPr>
              <w:t xml:space="preserve"> Spectator and access control measures</w:t>
            </w:r>
          </w:p>
        </w:tc>
        <w:tc>
          <w:tcPr>
            <w:tcW w:w="877" w:type="dxa"/>
          </w:tcPr>
          <w:p w14:paraId="061DF51C" w14:textId="79DCAE0F" w:rsidR="00850B85" w:rsidRPr="009F0876" w:rsidRDefault="00850B85">
            <w:pPr>
              <w:rPr>
                <w:rFonts w:ascii="Century Gothic" w:hAnsi="Century Gothic"/>
              </w:rPr>
            </w:pPr>
          </w:p>
        </w:tc>
      </w:tr>
      <w:tr w:rsidR="00850B85" w:rsidRPr="009F0876" w14:paraId="38D052F7" w14:textId="77777777" w:rsidTr="009F0876">
        <w:tc>
          <w:tcPr>
            <w:tcW w:w="7763" w:type="dxa"/>
          </w:tcPr>
          <w:p w14:paraId="2AC9A7AA" w14:textId="77777777" w:rsidR="00850B85" w:rsidRPr="009F0876" w:rsidRDefault="00000000">
            <w:pPr>
              <w:rPr>
                <w:rFonts w:ascii="Century Gothic" w:hAnsi="Century Gothic"/>
              </w:rPr>
            </w:pPr>
            <w:r w:rsidRPr="009F0876">
              <w:rPr>
                <w:rFonts w:ascii="Century Gothic" w:hAnsi="Century Gothic"/>
                <w:b/>
                <w:bCs/>
              </w:rPr>
              <w:t>Annexure N:</w:t>
            </w:r>
            <w:r w:rsidRPr="009F0876">
              <w:rPr>
                <w:rFonts w:ascii="Century Gothic" w:hAnsi="Century Gothic"/>
              </w:rPr>
              <w:t xml:space="preserve"> Written approval from the venue owner or venue manager authorising the event organiser to host the event</w:t>
            </w:r>
          </w:p>
        </w:tc>
        <w:tc>
          <w:tcPr>
            <w:tcW w:w="877" w:type="dxa"/>
          </w:tcPr>
          <w:p w14:paraId="1531F6A8" w14:textId="220E6DC9" w:rsidR="00850B85" w:rsidRPr="009F0876" w:rsidRDefault="00850B85">
            <w:pPr>
              <w:rPr>
                <w:rFonts w:ascii="Century Gothic" w:hAnsi="Century Gothic"/>
              </w:rPr>
            </w:pPr>
          </w:p>
        </w:tc>
      </w:tr>
      <w:tr w:rsidR="00850B85" w:rsidRPr="009F0876" w14:paraId="449B8B7F" w14:textId="77777777" w:rsidTr="009F0876">
        <w:tc>
          <w:tcPr>
            <w:tcW w:w="7763" w:type="dxa"/>
          </w:tcPr>
          <w:p w14:paraId="2B0B8F98" w14:textId="77777777" w:rsidR="00850B85" w:rsidRPr="009F0876" w:rsidRDefault="00000000">
            <w:pPr>
              <w:rPr>
                <w:rFonts w:ascii="Century Gothic" w:hAnsi="Century Gothic"/>
              </w:rPr>
            </w:pPr>
            <w:r w:rsidRPr="009F0876">
              <w:rPr>
                <w:rFonts w:ascii="Century Gothic" w:hAnsi="Century Gothic"/>
                <w:b/>
                <w:bCs/>
              </w:rPr>
              <w:t>Annexure O:</w:t>
            </w:r>
            <w:r w:rsidRPr="009F0876">
              <w:rPr>
                <w:rFonts w:ascii="Century Gothic" w:hAnsi="Century Gothic"/>
              </w:rPr>
              <w:t xml:space="preserve"> SAPS Risk Assessment</w:t>
            </w:r>
          </w:p>
        </w:tc>
        <w:tc>
          <w:tcPr>
            <w:tcW w:w="877" w:type="dxa"/>
          </w:tcPr>
          <w:p w14:paraId="75908718" w14:textId="1E968712" w:rsidR="00850B85" w:rsidRPr="009F0876" w:rsidRDefault="00850B85">
            <w:pPr>
              <w:rPr>
                <w:rFonts w:ascii="Century Gothic" w:hAnsi="Century Gothic"/>
              </w:rPr>
            </w:pPr>
          </w:p>
        </w:tc>
      </w:tr>
    </w:tbl>
    <w:p w14:paraId="1E4350A5" w14:textId="77777777" w:rsidR="002F0C3E" w:rsidRPr="009F0876" w:rsidRDefault="002F0C3E" w:rsidP="009F0876">
      <w:pPr>
        <w:rPr>
          <w:rFonts w:ascii="Century Gothic" w:hAnsi="Century Gothic"/>
        </w:rPr>
      </w:pPr>
    </w:p>
    <w:sectPr w:rsidR="002F0C3E" w:rsidRPr="009F087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2677984">
    <w:abstractNumId w:val="8"/>
  </w:num>
  <w:num w:numId="2" w16cid:durableId="243536702">
    <w:abstractNumId w:val="6"/>
  </w:num>
  <w:num w:numId="3" w16cid:durableId="1578974893">
    <w:abstractNumId w:val="5"/>
  </w:num>
  <w:num w:numId="4" w16cid:durableId="1353263683">
    <w:abstractNumId w:val="4"/>
  </w:num>
  <w:num w:numId="5" w16cid:durableId="1791970725">
    <w:abstractNumId w:val="7"/>
  </w:num>
  <w:num w:numId="6" w16cid:durableId="759448960">
    <w:abstractNumId w:val="3"/>
  </w:num>
  <w:num w:numId="7" w16cid:durableId="1809584834">
    <w:abstractNumId w:val="2"/>
  </w:num>
  <w:num w:numId="8" w16cid:durableId="837354972">
    <w:abstractNumId w:val="1"/>
  </w:num>
  <w:num w:numId="9" w16cid:durableId="162584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0C3E"/>
    <w:rsid w:val="00326F90"/>
    <w:rsid w:val="00850B85"/>
    <w:rsid w:val="009F0876"/>
    <w:rsid w:val="00AA1D8D"/>
    <w:rsid w:val="00B47730"/>
    <w:rsid w:val="00B7024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8A3AA5B"/>
  <w14:defaultImageDpi w14:val="300"/>
  <w15:docId w15:val="{9B0DB8C0-265C-41C7-8F3D-21BCF1F1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203</Words>
  <Characters>1120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Martmarie Haasbroek</cp:lastModifiedBy>
  <cp:revision>2</cp:revision>
  <dcterms:created xsi:type="dcterms:W3CDTF">2026-05-05T08:23:00Z</dcterms:created>
  <dcterms:modified xsi:type="dcterms:W3CDTF">2026-05-05T08:23:00Z</dcterms:modified>
  <cp:category/>
</cp:coreProperties>
</file>